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25" w:tblpY="-26"/>
        <w:tblOverlap w:val="never"/>
        <w:tblW w:w="5677" w:type="pct"/>
        <w:tblBorders>
          <w:bottom w:val="single" w:sz="4" w:space="0" w:color="auto"/>
          <w:insideH w:val="single" w:sz="6" w:space="0" w:color="EEEEEE"/>
          <w:insideV w:val="single" w:sz="4" w:space="0" w:color="auto"/>
        </w:tblBorders>
        <w:shd w:val="clear" w:color="auto" w:fill="FFFFFF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140"/>
        <w:gridCol w:w="5670"/>
      </w:tblGrid>
      <w:tr w:rsidR="005A183F" w:rsidRPr="005A183F" w14:paraId="4C595E9A" w14:textId="77777777" w:rsidTr="005A183F">
        <w:trPr>
          <w:trHeight w:val="585"/>
        </w:trPr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6748ED61" w14:textId="6ABC37A6" w:rsidR="005A183F" w:rsidRPr="005A183F" w:rsidRDefault="005A183F" w:rsidP="005A183F">
            <w:pPr>
              <w:tabs>
                <w:tab w:val="center" w:pos="1683"/>
              </w:tabs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val="nl-NL"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Name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br/>
            </w: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Email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73C7A031" w14:textId="0975ED2E" w:rsidR="005A183F" w:rsidRPr="005A183F" w:rsidRDefault="005A183F" w:rsidP="005A183F">
            <w:pPr>
              <w:jc w:val="right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7A1B1BFB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464A7C6D" w14:textId="7777777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Date of my next call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329430A6" w14:textId="3895C370" w:rsidR="005A183F" w:rsidRPr="005A183F" w:rsidRDefault="00A1538E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April </w:t>
            </w:r>
            <w:r w:rsidR="005325B7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26</w:t>
            </w:r>
            <w:proofErr w:type="gramStart"/>
            <w:r w:rsidRPr="00A1538E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vertAlign w:val="superscript"/>
                <w:lang w:eastAsia="nl-NL"/>
              </w:rPr>
              <w:t>th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</w:t>
            </w:r>
            <w:r w:rsidR="005A183F"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2024</w:t>
            </w:r>
            <w:proofErr w:type="gramEnd"/>
            <w:r w:rsidR="005A183F"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</w:t>
            </w:r>
            <w:r w:rsidR="00DE6777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10 AM WET</w:t>
            </w:r>
          </w:p>
        </w:tc>
      </w:tr>
      <w:tr w:rsidR="005A183F" w:rsidRPr="005A183F" w14:paraId="7ACC9FF1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7D0D578D" w14:textId="3EE10B92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specific, measurable actions I committed to on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3E4C7AB" w14:textId="56E89A1B" w:rsidR="00215D23" w:rsidRPr="005A183F" w:rsidRDefault="00A364C3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A</w:t>
            </w:r>
            <w:r w:rsidR="00A871EC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sk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WHY, p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ut deadlines on tasks,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</w:t>
            </w:r>
            <w:r w:rsidR="000D7144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practice focus </w:t>
            </w:r>
            <w:proofErr w:type="gramStart"/>
            <w:r w:rsidR="000D7144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exercises(</w:t>
            </w:r>
            <w:proofErr w:type="gramEnd"/>
            <w:r w:rsidR="000D7144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e.g. pomodoro)</w:t>
            </w:r>
            <w:r w:rsidR="00087A6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, </w:t>
            </w:r>
          </w:p>
        </w:tc>
      </w:tr>
      <w:tr w:rsidR="005A183F" w:rsidRPr="005A183F" w14:paraId="378C803D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1720E2EE" w14:textId="42761106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actions I have taken 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30E430F2" w14:textId="77777777" w:rsidR="001E7F78" w:rsidRDefault="00A82ED8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Ask more questions </w:t>
            </w:r>
            <w:r w:rsidRPr="00A82ED8">
              <w:rPr>
                <mc:AlternateContent>
                  <mc:Choice Requires="w16se">
                    <w:rFonts w:asciiTheme="majorHAnsi" w:eastAsia="Times New Roman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  <w:lang w:eastAsia="nl-NL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</w:t>
            </w:r>
          </w:p>
          <w:p w14:paraId="63AE7A08" w14:textId="383CB839" w:rsidR="006B41DD" w:rsidRPr="005A183F" w:rsidRDefault="006B41DD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Get more organized around the </w:t>
            </w:r>
            <w:r w:rsidR="00A25352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coaching </w:t>
            </w:r>
            <w:r w:rsidR="00B74A0C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and put more energy </w:t>
            </w:r>
            <w:proofErr w:type="gramStart"/>
            <w:r w:rsidR="00B74A0C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on</w:t>
            </w:r>
            <w:proofErr w:type="gramEnd"/>
            <w:r w:rsidR="00B74A0C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it.</w:t>
            </w:r>
            <w:r w:rsidR="00C963BA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Been convincing myself for some time…</w:t>
            </w:r>
          </w:p>
        </w:tc>
      </w:tr>
      <w:tr w:rsidR="005A183F" w:rsidRPr="005A183F" w14:paraId="639D57F7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4207D40" w14:textId="210B568C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benefits and positive results did I gain from these actions?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F566E81" w14:textId="03D92868" w:rsidR="00A1538E" w:rsidRPr="005A183F" w:rsidRDefault="00A25352" w:rsidP="00A1538E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More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focus and clear head</w:t>
            </w:r>
            <w:r w:rsidR="00AF5E03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, while almost daily busy with the plans</w:t>
            </w:r>
            <w:r w:rsidR="00F77F8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. It’s been a week though where I haven’t been focused other than at 1am in the night</w:t>
            </w:r>
            <w:r w:rsidR="008E2B54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…</w:t>
            </w:r>
          </w:p>
          <w:p w14:paraId="0D71D8F8" w14:textId="1A61ECCA" w:rsidR="007B3A7E" w:rsidRPr="005A183F" w:rsidRDefault="007B3A7E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7BF9FDF0" w14:textId="77777777" w:rsidTr="005A183F">
        <w:trPr>
          <w:trHeight w:val="1218"/>
        </w:trPr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6448F93" w14:textId="694372C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new opportunities &amp; positive results of the actions I have taken? What benefits did I gain from my actions?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F44C302" w14:textId="425849F6" w:rsidR="005A183F" w:rsidRPr="005A183F" w:rsidRDefault="008E2B54" w:rsidP="005A183F">
            <w:pPr>
              <w:tabs>
                <w:tab w:val="left" w:pos="1797"/>
              </w:tabs>
              <w:rPr>
                <w:rFonts w:asciiTheme="majorHAnsi" w:eastAsia="Times New Roman" w:hAnsiTheme="majorHAnsi" w:cstheme="majorHAnsi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sz w:val="21"/>
                <w:szCs w:val="21"/>
                <w:lang w:eastAsia="nl-NL"/>
              </w:rPr>
              <w:t xml:space="preserve">It is more organized in my head, not just my desk </w:t>
            </w:r>
            <w:r w:rsidRPr="008E2B54">
              <w:rPr>
                <mc:AlternateContent>
                  <mc:Choice Requires="w16se">
                    <w:rFonts w:asciiTheme="majorHAnsi" w:eastAsia="Times New Roman" w:hAnsiTheme="majorHAnsi" w:cstheme="maj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21"/>
                <w:lang w:eastAsia="nl-NL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5A183F" w:rsidRPr="005A183F" w14:paraId="6B2BE850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408FD4B4" w14:textId="77777777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my successes and magic moments 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20B5A829" w14:textId="32283C4F" w:rsidR="0073718D" w:rsidRDefault="0073718D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Take things more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seriously</w:t>
            </w:r>
            <w:proofErr w:type="gramEnd"/>
          </w:p>
          <w:p w14:paraId="68DFC23F" w14:textId="236F714B" w:rsidR="00C65525" w:rsidRPr="005A183F" w:rsidRDefault="00C65525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</w:p>
        </w:tc>
      </w:tr>
      <w:tr w:rsidR="005A183F" w:rsidRPr="005A183F" w14:paraId="1BA3136C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E7C47D1" w14:textId="675081D9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are the challenges or opportunities for growth I've experienced since my last call?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0DBCF0D" w14:textId="70A85F2E" w:rsidR="005A183F" w:rsidRPr="005A183F" w:rsidRDefault="00C702D1" w:rsidP="005A183F">
            <w:pPr>
              <w:spacing w:line="259" w:lineRule="auto"/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Need to think deeper on this one, need to unlock myself from </w:t>
            </w:r>
            <w:r w:rsidR="0071264C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(</w:t>
            </w:r>
            <w:proofErr w:type="spellStart"/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something</w:t>
            </w:r>
            <w:r w:rsidR="0071264C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?myself</w:t>
            </w:r>
            <w:proofErr w:type="spellEnd"/>
            <w:proofErr w:type="gramEnd"/>
            <w:r w:rsidR="0071264C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?)</w:t>
            </w:r>
          </w:p>
        </w:tc>
      </w:tr>
      <w:tr w:rsidR="005A183F" w:rsidRPr="005A183F" w14:paraId="05B3BF26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A2CC6B6" w14:textId="0E027DC5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What do I specifically want to focus on for my next call? What do I need from this call to move forward on my goals? 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02D021F7" w14:textId="0CE3CD9B" w:rsidR="005A183F" w:rsidRPr="005A183F" w:rsidRDefault="00A177C4" w:rsidP="005A183F">
            <w:pPr>
              <w:spacing w:line="259" w:lineRule="auto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Try to get a glimpse on the future </w:t>
            </w:r>
            <w:r w:rsidR="009916B5">
              <w:rPr>
                <w:rFonts w:asciiTheme="majorHAnsi" w:hAnsiTheme="majorHAnsi" w:cstheme="majorHAnsi"/>
                <w:sz w:val="21"/>
                <w:szCs w:val="21"/>
              </w:rPr>
              <w:t xml:space="preserve">direction of our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calls</w:t>
            </w:r>
            <w:r w:rsidR="009916B5">
              <w:rPr>
                <w:rFonts w:asciiTheme="majorHAnsi" w:hAnsiTheme="majorHAnsi" w:cstheme="majorHAnsi"/>
                <w:sz w:val="21"/>
                <w:szCs w:val="21"/>
              </w:rPr>
              <w:t xml:space="preserve">, to correlate the time/space perspective with </w:t>
            </w:r>
            <w:r w:rsidR="000452C1">
              <w:rPr>
                <w:rFonts w:asciiTheme="majorHAnsi" w:hAnsiTheme="majorHAnsi" w:cstheme="majorHAnsi"/>
                <w:sz w:val="21"/>
                <w:szCs w:val="21"/>
              </w:rPr>
              <w:t>the targets I have set.</w:t>
            </w:r>
          </w:p>
        </w:tc>
      </w:tr>
      <w:tr w:rsidR="005A183F" w:rsidRPr="005A183F" w14:paraId="40203088" w14:textId="77777777" w:rsidTr="005A183F">
        <w:tc>
          <w:tcPr>
            <w:tcW w:w="414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BB8D40C" w14:textId="319BD3E3" w:rsidR="005A183F" w:rsidRPr="005A183F" w:rsidRDefault="005A183F" w:rsidP="005A183F">
            <w:pPr>
              <w:rPr>
                <w:rFonts w:asciiTheme="majorHAnsi" w:eastAsia="Times New Roman" w:hAnsiTheme="majorHAnsi" w:cstheme="majorHAnsi"/>
                <w:caps/>
                <w:color w:val="000000" w:themeColor="text1"/>
                <w:sz w:val="21"/>
                <w:szCs w:val="21"/>
                <w:lang w:eastAsia="nl-NL"/>
              </w:rPr>
            </w:pPr>
            <w:r w:rsidRPr="005A183F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lastRenderedPageBreak/>
              <w:t>What am I enjoying most about my coaching? </w:t>
            </w:r>
          </w:p>
        </w:tc>
        <w:tc>
          <w:tcPr>
            <w:tcW w:w="5670" w:type="dxa"/>
            <w:shd w:val="clear" w:color="auto" w:fill="FFFFFF" w:themeFill="background1"/>
            <w:tcMar>
              <w:top w:w="225" w:type="dxa"/>
              <w:left w:w="80" w:type="dxa"/>
              <w:bottom w:w="225" w:type="dxa"/>
              <w:right w:w="80" w:type="dxa"/>
            </w:tcMar>
            <w:hideMark/>
          </w:tcPr>
          <w:p w14:paraId="5CABA685" w14:textId="509B3BB9" w:rsidR="005A183F" w:rsidRPr="005A183F" w:rsidRDefault="001E7F78" w:rsidP="005A183F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It </w:t>
            </w:r>
            <w:proofErr w:type="gramStart"/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>actually gives</w:t>
            </w:r>
            <w:proofErr w:type="gramEnd"/>
            <w: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me</w:t>
            </w:r>
            <w:r w:rsidR="00332CEE"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  <w:lang w:eastAsia="nl-NL"/>
              </w:rPr>
              <w:t xml:space="preserve"> reason to do something(slowly), but surely</w:t>
            </w:r>
          </w:p>
        </w:tc>
      </w:tr>
    </w:tbl>
    <w:p w14:paraId="0081575F" w14:textId="4EEF63D3" w:rsidR="00CC70D2" w:rsidRPr="005A183F" w:rsidRDefault="00CC70D2" w:rsidP="005A183F">
      <w:pPr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sectPr w:rsidR="00CC70D2" w:rsidRPr="005A183F" w:rsidSect="00275FA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07593" w14:textId="77777777" w:rsidR="00275FAB" w:rsidRDefault="00275FAB" w:rsidP="00B116A7">
      <w:pPr>
        <w:spacing w:after="0" w:line="240" w:lineRule="auto"/>
      </w:pPr>
      <w:r>
        <w:separator/>
      </w:r>
    </w:p>
  </w:endnote>
  <w:endnote w:type="continuationSeparator" w:id="0">
    <w:p w14:paraId="761F5E06" w14:textId="77777777" w:rsidR="00275FAB" w:rsidRDefault="00275FAB" w:rsidP="00B1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7657F" w14:textId="0EEF724F" w:rsidR="006D7C6B" w:rsidRPr="006D7C6B" w:rsidRDefault="006D7C6B">
    <w:pPr>
      <w:pStyle w:val="Footer"/>
      <w:rPr>
        <w:sz w:val="16"/>
        <w:szCs w:val="16"/>
        <w:lang w:val="nl-NL"/>
      </w:rPr>
    </w:pPr>
    <w:r>
      <w:rPr>
        <w:sz w:val="16"/>
        <w:szCs w:val="16"/>
        <w:lang w:val="nl-NL"/>
      </w:rPr>
      <w:sym w:font="Symbol" w:char="F0D3"/>
    </w:r>
    <w:r>
      <w:rPr>
        <w:sz w:val="16"/>
        <w:szCs w:val="16"/>
        <w:lang w:val="nl-NL"/>
      </w:rPr>
      <w:t xml:space="preserve"> </w:t>
    </w:r>
    <w:proofErr w:type="spellStart"/>
    <w:r w:rsidRPr="006D7C6B">
      <w:rPr>
        <w:sz w:val="16"/>
        <w:szCs w:val="16"/>
        <w:lang w:val="nl-NL"/>
      </w:rPr>
      <w:t>Sustality</w:t>
    </w:r>
    <w:proofErr w:type="spellEnd"/>
    <w:r w:rsidRPr="006D7C6B">
      <w:rPr>
        <w:sz w:val="16"/>
        <w:szCs w:val="16"/>
        <w:lang w:val="nl-NL"/>
      </w:rPr>
      <w:t xml:space="preserve"> </w:t>
    </w:r>
    <w:proofErr w:type="spellStart"/>
    <w:r w:rsidR="005A183F">
      <w:rPr>
        <w:sz w:val="16"/>
        <w:szCs w:val="16"/>
        <w:lang w:val="nl-NL"/>
      </w:rPr>
      <w:t>Session</w:t>
    </w:r>
    <w:proofErr w:type="spellEnd"/>
    <w:r w:rsidR="005A183F">
      <w:rPr>
        <w:sz w:val="16"/>
        <w:szCs w:val="16"/>
        <w:lang w:val="nl-NL"/>
      </w:rPr>
      <w:t xml:space="preserve"> </w:t>
    </w:r>
    <w:proofErr w:type="spellStart"/>
    <w:r w:rsidR="005A183F">
      <w:rPr>
        <w:sz w:val="16"/>
        <w:szCs w:val="16"/>
        <w:lang w:val="nl-NL"/>
      </w:rPr>
      <w:t>Preparation</w:t>
    </w:r>
    <w:proofErr w:type="spellEnd"/>
    <w:r w:rsidR="005A183F">
      <w:rPr>
        <w:sz w:val="16"/>
        <w:szCs w:val="16"/>
        <w:lang w:val="nl-NL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E7768" w14:textId="77777777" w:rsidR="00275FAB" w:rsidRDefault="00275FAB" w:rsidP="00B116A7">
      <w:pPr>
        <w:spacing w:after="0" w:line="240" w:lineRule="auto"/>
      </w:pPr>
      <w:r>
        <w:separator/>
      </w:r>
    </w:p>
  </w:footnote>
  <w:footnote w:type="continuationSeparator" w:id="0">
    <w:p w14:paraId="31A474F1" w14:textId="77777777" w:rsidR="00275FAB" w:rsidRDefault="00275FAB" w:rsidP="00B1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1BEB" w14:textId="259E8D14" w:rsidR="006D7C6B" w:rsidRDefault="005A18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7072A" wp14:editId="4CFB2C02">
              <wp:simplePos x="0" y="0"/>
              <wp:positionH relativeFrom="column">
                <wp:posOffset>525995</wp:posOffset>
              </wp:positionH>
              <wp:positionV relativeFrom="paragraph">
                <wp:posOffset>-238894</wp:posOffset>
              </wp:positionV>
              <wp:extent cx="2147581" cy="318339"/>
              <wp:effectExtent l="0" t="0" r="0" b="0"/>
              <wp:wrapNone/>
              <wp:docPr id="43130411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7581" cy="3183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CC4F09" w14:textId="66895995" w:rsidR="005A183F" w:rsidRPr="00F1372F" w:rsidRDefault="00133720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</w:pPr>
                          <w:proofErr w:type="spellStart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>Session</w:t>
                          </w:r>
                          <w:proofErr w:type="spellEnd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>preparation</w:t>
                          </w:r>
                          <w:proofErr w:type="spellEnd"/>
                          <w:r w:rsidRPr="00F1372F">
                            <w:rPr>
                              <w:rFonts w:asciiTheme="majorHAnsi" w:hAnsiTheme="majorHAnsi" w:cstheme="majorHAnsi"/>
                              <w:b/>
                              <w:bCs/>
                              <w:sz w:val="24"/>
                              <w:szCs w:val="24"/>
                              <w:lang w:val="nl-NL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707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4pt;margin-top:-18.8pt;width:169.1pt;height:2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" filled="f" stroked="f" strokeweight=".5pt">
              <v:textbox>
                <w:txbxContent>
                  <w:p w14:paraId="37CC4F09" w14:textId="66895995" w:rsidR="005A183F" w:rsidRPr="00F1372F" w:rsidRDefault="00133720">
                    <w:pPr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</w:pPr>
                    <w:proofErr w:type="spellStart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>Session</w:t>
                    </w:r>
                    <w:proofErr w:type="spellEnd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 xml:space="preserve"> </w:t>
                    </w:r>
                    <w:proofErr w:type="spellStart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>preparation</w:t>
                    </w:r>
                    <w:proofErr w:type="spellEnd"/>
                    <w:r w:rsidRPr="00F1372F">
                      <w:rPr>
                        <w:rFonts w:asciiTheme="majorHAnsi" w:hAnsiTheme="majorHAnsi" w:cstheme="majorHAnsi"/>
                        <w:b/>
                        <w:bCs/>
                        <w:sz w:val="24"/>
                        <w:szCs w:val="24"/>
                        <w:lang w:val="nl-NL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6D7C6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B9C76" wp14:editId="7E16AB02">
              <wp:simplePos x="0" y="0"/>
              <wp:positionH relativeFrom="column">
                <wp:posOffset>-689966</wp:posOffset>
              </wp:positionH>
              <wp:positionV relativeFrom="paragraph">
                <wp:posOffset>-364490</wp:posOffset>
              </wp:positionV>
              <wp:extent cx="6988029" cy="1191237"/>
              <wp:effectExtent l="0" t="0" r="0" b="3175"/>
              <wp:wrapNone/>
              <wp:docPr id="144520007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8029" cy="11912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DAED87" w14:textId="3A9C71D4" w:rsidR="006D7C6B" w:rsidRDefault="006D7C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C79C1F" wp14:editId="3BDF571A">
                                <wp:extent cx="7136181" cy="895985"/>
                                <wp:effectExtent l="0" t="0" r="1270" b="5715"/>
                                <wp:docPr id="104480733" name="Picture 1" descr="A blue and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715176" name="Picture 1" descr="A blue and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57755" cy="9238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6B9C76" id="_x0000_s1027" type="#_x0000_t202" style="position:absolute;margin-left:-54.35pt;margin-top:-28.7pt;width:550.25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" fillcolor="white [3201]" stroked="f" strokeweight=".5pt">
              <v:textbox style="layout-flow:vertical-ideographic">
                <w:txbxContent>
                  <w:p w14:paraId="6ADAED87" w14:textId="3A9C71D4" w:rsidR="006D7C6B" w:rsidRDefault="006D7C6B">
                    <w:r>
                      <w:rPr>
                        <w:noProof/>
                      </w:rPr>
                      <w:drawing>
                        <wp:inline distT="0" distB="0" distL="0" distR="0" wp14:anchorId="1EC79C1F" wp14:editId="3BDF571A">
                          <wp:extent cx="7136181" cy="895985"/>
                          <wp:effectExtent l="0" t="0" r="1270" b="5715"/>
                          <wp:docPr id="104480733" name="Picture 1" descr="A blue and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8715176" name="Picture 1" descr="A blue and white background&#10;&#10;Description automatically generate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57755" cy="9238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380722"/>
    <w:multiLevelType w:val="hybridMultilevel"/>
    <w:tmpl w:val="C582B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40597">
    <w:abstractNumId w:val="8"/>
  </w:num>
  <w:num w:numId="2" w16cid:durableId="911431807">
    <w:abstractNumId w:val="6"/>
  </w:num>
  <w:num w:numId="3" w16cid:durableId="880631244">
    <w:abstractNumId w:val="5"/>
  </w:num>
  <w:num w:numId="4" w16cid:durableId="1607037808">
    <w:abstractNumId w:val="4"/>
  </w:num>
  <w:num w:numId="5" w16cid:durableId="366610751">
    <w:abstractNumId w:val="7"/>
  </w:num>
  <w:num w:numId="6" w16cid:durableId="948052816">
    <w:abstractNumId w:val="3"/>
  </w:num>
  <w:num w:numId="7" w16cid:durableId="1421369025">
    <w:abstractNumId w:val="2"/>
  </w:num>
  <w:num w:numId="8" w16cid:durableId="237059220">
    <w:abstractNumId w:val="1"/>
  </w:num>
  <w:num w:numId="9" w16cid:durableId="841165492">
    <w:abstractNumId w:val="0"/>
  </w:num>
  <w:num w:numId="10" w16cid:durableId="723530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2C1"/>
    <w:rsid w:val="0006063C"/>
    <w:rsid w:val="00087A6F"/>
    <w:rsid w:val="0009322D"/>
    <w:rsid w:val="000D7144"/>
    <w:rsid w:val="00133720"/>
    <w:rsid w:val="0015074B"/>
    <w:rsid w:val="001B349B"/>
    <w:rsid w:val="001E7F78"/>
    <w:rsid w:val="00215D23"/>
    <w:rsid w:val="00246535"/>
    <w:rsid w:val="00275FAB"/>
    <w:rsid w:val="0029639D"/>
    <w:rsid w:val="00326F90"/>
    <w:rsid w:val="00332CEE"/>
    <w:rsid w:val="003B133B"/>
    <w:rsid w:val="005325B7"/>
    <w:rsid w:val="005A183F"/>
    <w:rsid w:val="006A4132"/>
    <w:rsid w:val="006A5452"/>
    <w:rsid w:val="006B41DD"/>
    <w:rsid w:val="006D7C6B"/>
    <w:rsid w:val="0071264C"/>
    <w:rsid w:val="0073718D"/>
    <w:rsid w:val="007B3A7E"/>
    <w:rsid w:val="008E2B54"/>
    <w:rsid w:val="009916B5"/>
    <w:rsid w:val="00A1538E"/>
    <w:rsid w:val="00A177C4"/>
    <w:rsid w:val="00A25352"/>
    <w:rsid w:val="00A364C3"/>
    <w:rsid w:val="00A45A0F"/>
    <w:rsid w:val="00A82ED8"/>
    <w:rsid w:val="00A871EC"/>
    <w:rsid w:val="00AA1D8D"/>
    <w:rsid w:val="00AB4054"/>
    <w:rsid w:val="00AF5E03"/>
    <w:rsid w:val="00B116A7"/>
    <w:rsid w:val="00B47730"/>
    <w:rsid w:val="00B74A0C"/>
    <w:rsid w:val="00BB1D54"/>
    <w:rsid w:val="00BD6F0E"/>
    <w:rsid w:val="00BE1EB2"/>
    <w:rsid w:val="00C65525"/>
    <w:rsid w:val="00C702D1"/>
    <w:rsid w:val="00C76A91"/>
    <w:rsid w:val="00C963BA"/>
    <w:rsid w:val="00CB0664"/>
    <w:rsid w:val="00CC70D2"/>
    <w:rsid w:val="00D66195"/>
    <w:rsid w:val="00D812B0"/>
    <w:rsid w:val="00DE6777"/>
    <w:rsid w:val="00E610D5"/>
    <w:rsid w:val="00F1372F"/>
    <w:rsid w:val="00F77F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35046D"/>
  <w14:defaultImageDpi w14:val="300"/>
  <w15:docId w15:val="{0368719E-1D84-1F48-A992-4CE0FBA6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for Coaching Sessions</vt:lpstr>
    </vt:vector>
  </TitlesOfParts>
  <Manager/>
  <Company/>
  <LinksUpToDate>false</LinksUpToDate>
  <CharactersWithSpaces>1404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for Coaching Sessions</dc:title>
  <dc:subject/>
  <dc:creator>python-docx</dc:creator>
  <cp:keywords/>
  <dc:description>generated by python-docx</dc:description>
  <cp:lastModifiedBy>patzo bil</cp:lastModifiedBy>
  <cp:revision>27</cp:revision>
  <dcterms:created xsi:type="dcterms:W3CDTF">2024-04-12T11:41:00Z</dcterms:created>
  <dcterms:modified xsi:type="dcterms:W3CDTF">2024-04-24T23:16:00Z</dcterms:modified>
  <cp:category/>
</cp:coreProperties>
</file>